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23" w:rsidRDefault="00DD068F">
      <w:pPr>
        <w:pStyle w:val="Ttulo1"/>
      </w:pPr>
      <w:r>
        <w:t>NICOLAS SANTIAGO MORENO MONROY</w:t>
      </w:r>
    </w:p>
    <w:p w:rsidR="00DF7723" w:rsidRDefault="00DD068F">
      <w:r>
        <w:t>DESARROLLADOR DE SOFTWARE / TÉCNICO EN SISTEMAS</w:t>
      </w:r>
    </w:p>
    <w:p w:rsidR="00592E24" w:rsidRDefault="00DD068F">
      <w:r>
        <w:t>Portfolio</w:t>
      </w:r>
      <w:r w:rsidR="00592E24">
        <w:t xml:space="preserve"> </w:t>
      </w:r>
      <w:proofErr w:type="spellStart"/>
      <w:r w:rsidR="00592E24">
        <w:t>en</w:t>
      </w:r>
      <w:proofErr w:type="spellEnd"/>
      <w:r w:rsidR="00592E24">
        <w:t xml:space="preserve"> </w:t>
      </w:r>
      <w:proofErr w:type="spellStart"/>
      <w:r w:rsidR="00592E24">
        <w:t>lí</w:t>
      </w:r>
      <w:bookmarkStart w:id="0" w:name="_GoBack"/>
      <w:bookmarkEnd w:id="0"/>
      <w:r w:rsidR="00592E24">
        <w:t>nea</w:t>
      </w:r>
      <w:proofErr w:type="spellEnd"/>
      <w:r w:rsidR="00592E24">
        <w:t xml:space="preserve">: </w:t>
      </w:r>
      <w:hyperlink r:id="rId6" w:history="1">
        <w:r w:rsidR="00592E24" w:rsidRPr="00592E24">
          <w:rPr>
            <w:rStyle w:val="Hipervnculo"/>
          </w:rPr>
          <w:t>https://nicolas2601.github.i</w:t>
        </w:r>
        <w:r w:rsidR="00592E24" w:rsidRPr="00592E24">
          <w:rPr>
            <w:rStyle w:val="Hipervnculo"/>
          </w:rPr>
          <w:t>o</w:t>
        </w:r>
        <w:r w:rsidR="00592E24" w:rsidRPr="00592E24">
          <w:rPr>
            <w:rStyle w:val="Hipervnculo"/>
          </w:rPr>
          <w:t>/MY_WEB/</w:t>
        </w:r>
      </w:hyperlink>
    </w:p>
    <w:p w:rsidR="00DF7723" w:rsidRDefault="00DD068F">
      <w:r>
        <w:t>____________________________________________________________________________________________________</w:t>
      </w:r>
    </w:p>
    <w:p w:rsidR="00DF7723" w:rsidRDefault="00DD068F">
      <w:pPr>
        <w:pStyle w:val="Ttulo2"/>
      </w:pPr>
      <w:r>
        <w:t>PERFIL PROFESIONAL</w:t>
      </w:r>
    </w:p>
    <w:p w:rsidR="00DF7723" w:rsidRDefault="00DD068F">
      <w:r>
        <w:t xml:space="preserve">Desarrollador de software con experiencia en </w:t>
      </w:r>
      <w:r>
        <w:t>programación, diseño web y desarrollo de aplicaciones móviles. Comprometido con la mejora continua y el aprendizaje de nuevas tecnologías. Enfocado en entregar soluciones de alta calidad, colaborar en equipo y liderar proyectos innovadores. Usuario avanzad</w:t>
      </w:r>
      <w:r>
        <w:t xml:space="preserve">o de entornos Linux, especialmente Arch como sistema operativo principal, además de experiencia con Ubuntu y Kali. </w:t>
      </w:r>
      <w:r>
        <w:t>__________________________________________________________________________________</w:t>
      </w:r>
      <w:r>
        <w:t>__________________</w:t>
      </w:r>
    </w:p>
    <w:p w:rsidR="00DF7723" w:rsidRDefault="00DD068F">
      <w:pPr>
        <w:pStyle w:val="Ttulo2"/>
      </w:pPr>
      <w:r>
        <w:t>CONTACTO</w:t>
      </w:r>
    </w:p>
    <w:p w:rsidR="00DF7723" w:rsidRDefault="00DD068F">
      <w:r>
        <w:t>Correo: nm5571762@gmail.com</w:t>
      </w:r>
    </w:p>
    <w:p w:rsidR="00DF7723" w:rsidRDefault="00DD068F">
      <w:r>
        <w:t>Teléfono: 3502328517</w:t>
      </w:r>
    </w:p>
    <w:p w:rsidR="00DF7723" w:rsidRDefault="00DD068F">
      <w:r>
        <w:t>LinkedIn: http://www.linkedin.com/in/nicolas-moreno-dev</w:t>
      </w:r>
    </w:p>
    <w:p w:rsidR="00DF7723" w:rsidRDefault="00DD068F">
      <w:r>
        <w:t>____________________________________________________________________________________________________</w:t>
      </w:r>
    </w:p>
    <w:p w:rsidR="00DF7723" w:rsidRDefault="00DD068F">
      <w:pPr>
        <w:pStyle w:val="Ttulo2"/>
      </w:pPr>
      <w:r>
        <w:t>EXPERIENCIA</w:t>
      </w:r>
    </w:p>
    <w:p w:rsidR="00DF7723" w:rsidRDefault="00DD068F">
      <w:r>
        <w:t>Programado</w:t>
      </w:r>
      <w:r>
        <w:t>r Web Junior - Accasoft ERP</w:t>
      </w:r>
      <w:r>
        <w:br/>
        <w:t>Junio 2023 - Junio 2024</w:t>
      </w:r>
    </w:p>
    <w:p w:rsidR="00DF7723" w:rsidRDefault="00DD068F">
      <w:r>
        <w:t>- Desarrollo de páginas web utilizando HTML, CSS y JavaScript.</w:t>
      </w:r>
      <w:r>
        <w:br/>
        <w:t>- Programación en Python, Java y C#.</w:t>
      </w:r>
      <w:r>
        <w:br/>
        <w:t>- Gestión de bases de datos MySQL y phpMyAdmin.</w:t>
      </w:r>
      <w:r>
        <w:br/>
        <w:t>- Implementación de estrategias publicitarias en línea e</w:t>
      </w:r>
      <w:r>
        <w:t>n colaboración con el área de marketing digital.</w:t>
      </w:r>
    </w:p>
    <w:p w:rsidR="00DF7723" w:rsidRDefault="00DD068F">
      <w:r>
        <w:t>____________________________________________________________________________________________________</w:t>
      </w:r>
    </w:p>
    <w:p w:rsidR="00DF7723" w:rsidRDefault="00DD068F">
      <w:pPr>
        <w:pStyle w:val="Ttulo2"/>
      </w:pPr>
      <w:r>
        <w:t>EDUCACIÓN</w:t>
      </w:r>
    </w:p>
    <w:p w:rsidR="00DF7723" w:rsidRDefault="00DD068F">
      <w:r>
        <w:t>Estudiante de Ingeniería de Sistemas</w:t>
      </w:r>
      <w:r>
        <w:br/>
        <w:t>Universidad Autónoma de Bucaramanga (2023 – en curso)</w:t>
      </w:r>
    </w:p>
    <w:p w:rsidR="00DF7723" w:rsidRDefault="00DD068F">
      <w:r>
        <w:t>Gradu</w:t>
      </w:r>
      <w:r>
        <w:t>ado Bachiller Técnico en Sistemas</w:t>
      </w:r>
      <w:r>
        <w:br/>
        <w:t>Instituto Técnico Dámaso Zapata - 2022</w:t>
      </w:r>
    </w:p>
    <w:p w:rsidR="00DF7723" w:rsidRDefault="00DD068F">
      <w:r>
        <w:t>____________________________________________________________________________________________________</w:t>
      </w:r>
    </w:p>
    <w:p w:rsidR="00DF7723" w:rsidRDefault="00DD068F">
      <w:pPr>
        <w:pStyle w:val="Ttulo2"/>
      </w:pPr>
      <w:r>
        <w:lastRenderedPageBreak/>
        <w:t>CERTIFICACIONES</w:t>
      </w:r>
    </w:p>
    <w:p w:rsidR="00DF7723" w:rsidRDefault="00DD068F">
      <w:r>
        <w:t>Programming Essentials in Python</w:t>
      </w:r>
      <w:r>
        <w:br/>
        <w:t xml:space="preserve">Cisco Networking Academy - 22 de </w:t>
      </w:r>
      <w:r>
        <w:t>noviembre de 2023</w:t>
      </w:r>
    </w:p>
    <w:p w:rsidR="00DF7723" w:rsidRDefault="00DD068F">
      <w:r>
        <w:t>____________________________________________________________________________________________________</w:t>
      </w:r>
    </w:p>
    <w:p w:rsidR="00DF7723" w:rsidRDefault="00DD068F">
      <w:pPr>
        <w:pStyle w:val="Ttulo2"/>
      </w:pPr>
      <w:r>
        <w:t>HABILIDADES TÉCNICAS</w:t>
      </w:r>
    </w:p>
    <w:p w:rsidR="00DF7723" w:rsidRDefault="00DD068F">
      <w:r>
        <w:t>Lenguajes de Programación: Python, Java, C#, PHP, Kotlin.</w:t>
      </w:r>
      <w:r>
        <w:br/>
        <w:t>Desarrollo Web: HTML, CSS, JavaScript.</w:t>
      </w:r>
      <w:r>
        <w:br/>
        <w:t>Bases de Datos: MyS</w:t>
      </w:r>
      <w:r>
        <w:t>QL.</w:t>
      </w:r>
      <w:r>
        <w:br/>
        <w:t>Sistemas Operativos: Arch Linux (principal), Ubuntu, Kali Linux.</w:t>
      </w:r>
      <w:r>
        <w:br/>
        <w:t>Idiomas: Español (Nativo), Inglés (Intermedio-Avanzado).</w:t>
      </w:r>
      <w:r>
        <w:br/>
        <w:t>Soft Skills: Trabajo en equipo, adaptabilidad, resolución de problemas.</w:t>
      </w:r>
    </w:p>
    <w:p w:rsidR="00DF7723" w:rsidRDefault="00DD068F">
      <w:r>
        <w:br/>
        <w:t>Frameworks:</w:t>
      </w:r>
      <w:r>
        <w:br/>
        <w:t>- Laravel: Framework de PHP para desarrollo w</w:t>
      </w:r>
      <w:r>
        <w:t>eb.</w:t>
      </w:r>
      <w:r>
        <w:br/>
        <w:t>- Bootstrap 5.3: Librería de CSS para diseños responsivos.</w:t>
      </w:r>
      <w:r>
        <w:br/>
        <w:t>- Kotlin (Jetpack Compose): Desarrollo Android con interfaz declarativa.</w:t>
      </w:r>
    </w:p>
    <w:p w:rsidR="00DF7723" w:rsidRDefault="00DD068F">
      <w:r>
        <w:t>____________________________________________________________________________________________________</w:t>
      </w:r>
    </w:p>
    <w:p w:rsidR="00DF7723" w:rsidRDefault="00DD068F">
      <w:pPr>
        <w:pStyle w:val="Ttulo2"/>
      </w:pPr>
      <w:r>
        <w:t>PROYECTOS DESTACADO</w:t>
      </w:r>
      <w:r>
        <w:t>S</w:t>
      </w:r>
    </w:p>
    <w:p w:rsidR="00DF7723" w:rsidRDefault="00DD068F">
      <w:r>
        <w:t>- Aplicación de Mindfulness: App móvil en Kotlin para mejorar la salud mental.</w:t>
      </w:r>
      <w:r>
        <w:br/>
        <w:t>- Gestión de Horas Libres Universitarias: Sistema en Java para optimizar tiempos universitarios.</w:t>
      </w:r>
      <w:r>
        <w:br/>
        <w:t>- Juegos de Precisión y Webs Dinámicas: 'Aimlabs' en Python y sitios con HTML,</w:t>
      </w:r>
      <w:r>
        <w:t xml:space="preserve"> CSS, PHP.</w:t>
      </w:r>
      <w:r>
        <w:br/>
        <w:t>- Sistemas con Bases de Datos: Soluciones relacionales en MySQL.</w:t>
      </w:r>
      <w:r>
        <w:br/>
        <w:t>- Portafolio profesional: https://nicolas2601.github.io/MY_WEB/</w:t>
      </w:r>
    </w:p>
    <w:p w:rsidR="00DF7723" w:rsidRDefault="00DD068F">
      <w:r>
        <w:t>____________________________________________________________________________________________________</w:t>
      </w:r>
    </w:p>
    <w:p w:rsidR="00DF7723" w:rsidRDefault="00DD068F">
      <w:pPr>
        <w:pStyle w:val="Ttulo2"/>
      </w:pPr>
      <w:r>
        <w:t xml:space="preserve">INTERESES </w:t>
      </w:r>
      <w:r>
        <w:t>TÉCNICOS</w:t>
      </w:r>
    </w:p>
    <w:p w:rsidR="00DF7723" w:rsidRDefault="00DD068F">
      <w:r>
        <w:t>Backend, Inteligencia Artificial, Desarrollo de Software, Desarrollo de Videojuegos, Ciberseguridad, Optimización de Bases de Datos.</w:t>
      </w:r>
    </w:p>
    <w:sectPr w:rsidR="00DF77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2E24"/>
    <w:rsid w:val="00AA1D8D"/>
    <w:rsid w:val="00B47730"/>
    <w:rsid w:val="00CB0664"/>
    <w:rsid w:val="00DD068F"/>
    <w:rsid w:val="00DF77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B0221"/>
  <w14:defaultImageDpi w14:val="300"/>
  <w15:docId w15:val="{572247CA-9169-4312-96CB-54B80077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592E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2E2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2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colas2601.github.io/MY_WE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66E6D-A011-43BD-AD05-C85D87C2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NICOLAS SANTIAGO MORENO MONROY</cp:lastModifiedBy>
  <cp:revision>2</cp:revision>
  <dcterms:created xsi:type="dcterms:W3CDTF">2013-12-23T23:15:00Z</dcterms:created>
  <dcterms:modified xsi:type="dcterms:W3CDTF">2025-04-07T02:55:00Z</dcterms:modified>
  <cp:category/>
</cp:coreProperties>
</file>